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32172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Казбековского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"Буртунайская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Алиева З.Р.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БСОШ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Абдуев Р.А.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1691952)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Буртунай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2321720" w:id="5"/>
    <w:p>
      <w:pPr>
        <w:sectPr>
          <w:pgSz w:w="11906" w:h="16383" w:orient="portrait"/>
        </w:sectPr>
      </w:pPr>
    </w:p>
    <w:bookmarkEnd w:id="5"/>
    <w:bookmarkEnd w:id="0"/>
    <w:bookmarkStart w:name="block-1232172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bookmarkStart w:name="block-12321721" w:id="10"/>
    <w:p>
      <w:pPr>
        <w:sectPr>
          <w:pgSz w:w="11906" w:h="16383" w:orient="portrait"/>
        </w:sectPr>
      </w:pPr>
    </w:p>
    <w:bookmarkEnd w:id="10"/>
    <w:bookmarkEnd w:id="6"/>
    <w:bookmarkStart w:name="block-1232172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12321725" w:id="13"/>
    <w:p>
      <w:pPr>
        <w:sectPr>
          <w:pgSz w:w="11906" w:h="16383" w:orient="portrait"/>
        </w:sectPr>
      </w:pPr>
    </w:p>
    <w:bookmarkEnd w:id="13"/>
    <w:bookmarkEnd w:id="11"/>
    <w:bookmarkStart w:name="block-12321726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12321726" w:id="19"/>
    <w:p>
      <w:pPr>
        <w:sectPr>
          <w:pgSz w:w="11906" w:h="16383" w:orient="portrait"/>
        </w:sectPr>
      </w:pPr>
    </w:p>
    <w:bookmarkEnd w:id="19"/>
    <w:bookmarkEnd w:id="14"/>
    <w:bookmarkStart w:name="block-12321722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321722" w:id="21"/>
    <w:p>
      <w:pPr>
        <w:sectPr>
          <w:pgSz w:w="16383" w:h="11906" w:orient="landscape"/>
        </w:sectPr>
      </w:pPr>
    </w:p>
    <w:bookmarkEnd w:id="21"/>
    <w:bookmarkEnd w:id="20"/>
    <w:bookmarkStart w:name="block-12321723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321723" w:id="23"/>
    <w:p>
      <w:pPr>
        <w:sectPr>
          <w:pgSz w:w="16383" w:h="11906" w:orient="landscape"/>
        </w:sectPr>
      </w:pPr>
    </w:p>
    <w:bookmarkEnd w:id="23"/>
    <w:bookmarkEnd w:id="22"/>
    <w:bookmarkStart w:name="block-12321724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321724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