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3246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Казбековского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"Буртунайская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БСОШ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Абдуев Р.А.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1692322)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Буртунай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324698" w:id="5"/>
    <w:p>
      <w:pPr>
        <w:sectPr>
          <w:pgSz w:w="11906" w:h="16383" w:orient="portrait"/>
        </w:sectPr>
      </w:pPr>
    </w:p>
    <w:bookmarkEnd w:id="5"/>
    <w:bookmarkEnd w:id="0"/>
    <w:bookmarkStart w:name="block-1232469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2324697" w:id="8"/>
    <w:p>
      <w:pPr>
        <w:sectPr>
          <w:pgSz w:w="11906" w:h="16383" w:orient="portrait"/>
        </w:sectPr>
      </w:pPr>
    </w:p>
    <w:bookmarkEnd w:id="8"/>
    <w:bookmarkEnd w:id="6"/>
    <w:bookmarkStart w:name="block-1232469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2324692" w:id="10"/>
    <w:p>
      <w:pPr>
        <w:sectPr>
          <w:pgSz w:w="11906" w:h="16383" w:orient="portrait"/>
        </w:sectPr>
      </w:pPr>
    </w:p>
    <w:bookmarkEnd w:id="10"/>
    <w:bookmarkEnd w:id="9"/>
    <w:bookmarkStart w:name="block-1232469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2324693" w:id="13"/>
    <w:p>
      <w:pPr>
        <w:sectPr>
          <w:pgSz w:w="11906" w:h="16383" w:orient="portrait"/>
        </w:sectPr>
      </w:pPr>
    </w:p>
    <w:bookmarkEnd w:id="13"/>
    <w:bookmarkEnd w:id="11"/>
    <w:bookmarkStart w:name="block-123246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4694" w:id="15"/>
    <w:p>
      <w:pPr>
        <w:sectPr>
          <w:pgSz w:w="16383" w:h="11906" w:orient="landscape"/>
        </w:sectPr>
      </w:pPr>
    </w:p>
    <w:bookmarkEnd w:id="15"/>
    <w:bookmarkEnd w:id="14"/>
    <w:bookmarkStart w:name="block-1232469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24695" w:id="17"/>
    <w:p>
      <w:pPr>
        <w:sectPr>
          <w:pgSz w:w="16383" w:h="11906" w:orient="landscape"/>
        </w:sectPr>
      </w:pPr>
    </w:p>
    <w:bookmarkEnd w:id="17"/>
    <w:bookmarkEnd w:id="16"/>
    <w:bookmarkStart w:name="block-1232469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19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19"/>
      <w:r>
        <w:rPr>
          <w:sz w:val="28"/>
        </w:rPr>
        <w:br/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Лекции по дискретной математике. Часть I. Комбинаторика,: [Учеб. пособие.]: Э.Р. Зарипова, М.Г. Кокотчикова. – М.: РУДН, 2012. – 78 с.</w:t>
      </w:r>
      <w:bookmarkEnd w:id="22"/>
      <w:r>
        <w:rPr>
          <w:sz w:val="28"/>
        </w:rPr>
        <w:br/>
      </w:r>
      <w:bookmarkStart w:name="a3988093-b880-493b-8f1c-a7e3f3b642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Рассказы о множествах. 3-е издание/ Виленкин Н. Я. — М.: МЦНМО, 2005. — 150 с.</w:t>
      </w:r>
      <w:bookmarkEnd w:id="23"/>
      <w:r>
        <w:rPr>
          <w:sz w:val="28"/>
        </w:rPr>
        <w:br/>
      </w:r>
      <w:bookmarkStart w:name="a3988093-b880-493b-8f1c-a7e3f3b642d5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bookmarkEnd w:id="24"/>
      <w:r>
        <w:rPr>
          <w:sz w:val="28"/>
        </w:rPr>
        <w:br/>
      </w:r>
      <w:bookmarkStart w:name="a3988093-b880-493b-8f1c-a7e3f3b642d5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О.Г. Гофман, А.Н. Гудович .150 задач по теории вероятностей. ВГУ</w:t>
      </w:r>
      <w:bookmarkEnd w:id="25"/>
      <w:r>
        <w:rPr>
          <w:sz w:val="28"/>
        </w:rPr>
        <w:br/>
      </w:r>
      <w:bookmarkStart w:name="a3988093-b880-493b-8f1c-a7e3f3b642d5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bookmarkEnd w:id="26"/>
      <w:r>
        <w:rPr>
          <w:sz w:val="28"/>
        </w:rPr>
        <w:br/>
      </w:r>
      <w:bookmarkStart w:name="a3988093-b880-493b-8f1c-a7e3f3b642d5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Популярная комбинаторика. Н.Я. Виденкин. – Издательство «Наука», 1975</w:t>
      </w:r>
      <w:bookmarkEnd w:id="27"/>
      <w:r>
        <w:rPr>
          <w:sz w:val="28"/>
        </w:rPr>
        <w:br/>
      </w:r>
      <w:bookmarkStart w:name="a3988093-b880-493b-8f1c-a7e3f3b642d5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Шень А. Вероятность: примеры и задачи. / 4-е изд., стереотипное. – М.: МЦНМО, 2016.</w:t>
      </w:r>
      <w:bookmarkEnd w:id="28"/>
      <w:r>
        <w:rPr>
          <w:sz w:val="28"/>
        </w:rPr>
        <w:br/>
      </w:r>
      <w:bookmarkStart w:name="a3988093-b880-493b-8f1c-a7e3f3b642d5" w:id="29"/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http://school-collection.edu.ru/catalog/rubr/5ececba0-3192-11dd-bd11-0800200c9a66/ </w:t>
      </w:r>
      <w:bookmarkEnd w:id="30"/>
      <w:r>
        <w:rPr>
          <w:sz w:val="28"/>
        </w:rPr>
        <w:br/>
      </w:r>
      <w:bookmarkStart w:name="69d17760-19f2-48fc-b551-840656d5e70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2) http://school-collection.edu.ru/catalog/rubr/96abc5ab-fba3-49b0-a493-8adc2485752f/118194/? </w:t>
      </w:r>
      <w:bookmarkEnd w:id="31"/>
      <w:r>
        <w:rPr>
          <w:sz w:val="28"/>
        </w:rPr>
        <w:br/>
      </w:r>
      <w:bookmarkStart w:name="69d17760-19f2-48fc-b551-840656d5e70d" w:id="32"/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324696" w:id="33"/>
    <w:p>
      <w:pPr>
        <w:sectPr>
          <w:pgSz w:w="11906" w:h="16383" w:orient="portrait"/>
        </w:sectPr>
      </w:pPr>
    </w:p>
    <w:bookmarkEnd w:id="3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