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3211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Казбековского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"Буртунайская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БСОШ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Абдуев Р.А.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1691883)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Буртунай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321159" w:id="5"/>
    <w:p>
      <w:pPr>
        <w:sectPr>
          <w:pgSz w:w="11906" w:h="16383" w:orient="portrait"/>
        </w:sectPr>
      </w:pPr>
    </w:p>
    <w:bookmarkEnd w:id="5"/>
    <w:bookmarkEnd w:id="0"/>
    <w:bookmarkStart w:name="block-123211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2321160" w:id="8"/>
    <w:p>
      <w:pPr>
        <w:sectPr>
          <w:pgSz w:w="11906" w:h="16383" w:orient="portrait"/>
        </w:sectPr>
      </w:pPr>
    </w:p>
    <w:bookmarkEnd w:id="8"/>
    <w:bookmarkEnd w:id="6"/>
    <w:bookmarkStart w:name="block-1232115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2321158" w:id="18"/>
    <w:p>
      <w:pPr>
        <w:sectPr>
          <w:pgSz w:w="11906" w:h="16383" w:orient="portrait"/>
        </w:sectPr>
      </w:pPr>
    </w:p>
    <w:bookmarkEnd w:id="18"/>
    <w:bookmarkEnd w:id="9"/>
    <w:bookmarkStart w:name="block-1232115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2321154" w:id="33"/>
    <w:p>
      <w:pPr>
        <w:sectPr>
          <w:pgSz w:w="11906" w:h="16383" w:orient="portrait"/>
        </w:sectPr>
      </w:pPr>
    </w:p>
    <w:bookmarkEnd w:id="33"/>
    <w:bookmarkEnd w:id="19"/>
    <w:bookmarkStart w:name="block-1232115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1155" w:id="35"/>
    <w:p>
      <w:pPr>
        <w:sectPr>
          <w:pgSz w:w="16383" w:h="11906" w:orient="landscape"/>
        </w:sectPr>
      </w:pPr>
    </w:p>
    <w:bookmarkEnd w:id="35"/>
    <w:bookmarkEnd w:id="34"/>
    <w:bookmarkStart w:name="block-1232115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1156" w:id="37"/>
    <w:p>
      <w:pPr>
        <w:sectPr>
          <w:pgSz w:w="16383" w:h="11906" w:orient="landscape"/>
        </w:sectPr>
      </w:pPr>
    </w:p>
    <w:bookmarkEnd w:id="37"/>
    <w:bookmarkEnd w:id="36"/>
    <w:bookmarkStart w:name="block-1232115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учебники по алгебре 7-9 классы Макарычев Ю.Н. 2022г 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КИМ по алгебре к учебнику Макарычева Ю.Н. 2022г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подготовки учащихся к ОГЭ под редакцией Ященко И.В. 2023г</w:t>
      </w:r>
      <w:bookmarkEnd w:id="44"/>
      <w:r>
        <w:rPr>
          <w:sz w:val="28"/>
        </w:rPr>
        <w:br/>
      </w:r>
      <w:bookmarkStart w:name="352b2430-0170-408d-9dba-fadb4a1f57ea" w:id="45"/>
      <w:bookmarkEnd w:id="4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46"/>
      <w:r>
        <w:rPr>
          <w:sz w:val="28"/>
        </w:rPr>
        <w:br/>
      </w:r>
      <w:bookmarkStart w:name="7d5051e0-bab5-428c-941a-1d062349d11d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HTTPS://SKYSMART.RU</w:t>
      </w:r>
      <w:bookmarkEnd w:id="47"/>
      <w:r>
        <w:rPr>
          <w:sz w:val="28"/>
        </w:rPr>
        <w:br/>
      </w:r>
      <w:bookmarkStart w:name="7d5051e0-bab5-428c-941a-1d062349d11d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48"/>
      <w:r>
        <w:rPr>
          <w:sz w:val="28"/>
        </w:rPr>
        <w:br/>
      </w:r>
      <w:bookmarkStart w:name="7d5051e0-bab5-428c-941a-1d062349d11d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</w:t>
      </w:r>
      <w:bookmarkEnd w:id="49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50"/>
      <w:bookmarkEnd w:id="5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321157" w:id="51"/>
    <w:p>
      <w:pPr>
        <w:sectPr>
          <w:pgSz w:w="11906" w:h="16383" w:orient="portrait"/>
        </w:sectPr>
      </w:pPr>
    </w:p>
    <w:bookmarkEnd w:id="51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